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-1466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0069-01-2025-005348-97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Павла </w:t>
      </w:r>
      <w:r>
        <w:rPr>
          <w:rFonts w:ascii="Times New Roman" w:eastAsia="Times New Roman" w:hAnsi="Times New Roman" w:cs="Times New Roman"/>
          <w:sz w:val="25"/>
          <w:szCs w:val="25"/>
        </w:rPr>
        <w:t>Миколаевича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Нагорьский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законом срок штраф в размере 20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18810586240715049696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Нагорьский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18810586240715049696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26.07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18810886250920043705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не 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Нагорьского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Павла </w:t>
      </w:r>
      <w:r>
        <w:rPr>
          <w:rFonts w:ascii="Times New Roman" w:eastAsia="Times New Roman" w:hAnsi="Times New Roman" w:cs="Times New Roman"/>
          <w:sz w:val="25"/>
          <w:szCs w:val="25"/>
        </w:rPr>
        <w:t>Миколаевича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4000 (четырех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0412365400695014662520144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бжаловано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1466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9">
    <w:name w:val="cat-UserDefined grp-3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